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Speak/Write like a Politician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NOUN: Where the people vote for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facts, evidence and research that supports your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speaker reliable? Do they know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NOUN:  A view or judgment formed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published declaration of the intentions, motives, or views of the person/group.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 To cause (someone) to do something through reasoning or argument.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NOUN: people in general;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 The art of effective or persuasive speaking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emotion, storytelling to effect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 The activities related to the governance of a country or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spectators or listeners at a public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NOUN: The ability or capacity to act or 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Speak/Write like a Politician</dc:title>
  <dcterms:created xsi:type="dcterms:W3CDTF">2021-12-23T03:38:25Z</dcterms:created>
  <dcterms:modified xsi:type="dcterms:W3CDTF">2021-12-23T03:38:25Z</dcterms:modified>
</cp:coreProperties>
</file>