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Genius lab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Melinda's ex-best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Melinda's ex-friend;now a jock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studies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Melinda's art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Melinda scratches herself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Melinda's favorite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Melinda's hiding spot</w:t>
            </w:r>
          </w:p>
        </w:tc>
      </w:tr>
    </w:tbl>
    <w:p>
      <w:pPr>
        <w:pStyle w:val="WordBankMedium"/>
      </w:pPr>
      <w:r>
        <w:t xml:space="preserve">   Rachel    </w:t>
      </w:r>
      <w:r>
        <w:t xml:space="preserve">   AndyEvans    </w:t>
      </w:r>
      <w:r>
        <w:t xml:space="preserve">   MrFreeman    </w:t>
      </w:r>
      <w:r>
        <w:t xml:space="preserve">   Tree    </w:t>
      </w:r>
      <w:r>
        <w:t xml:space="preserve">   David Petrakis    </w:t>
      </w:r>
      <w:r>
        <w:t xml:space="preserve">   Closet    </w:t>
      </w:r>
      <w:r>
        <w:t xml:space="preserve">   MrNeck    </w:t>
      </w:r>
      <w:r>
        <w:t xml:space="preserve">   Hornets    </w:t>
      </w:r>
      <w:r>
        <w:t xml:space="preserve">   Nicole    </w:t>
      </w:r>
      <w:r>
        <w:t xml:space="preserve">   Paperclip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</dc:title>
  <dcterms:created xsi:type="dcterms:W3CDTF">2021-10-11T17:23:28Z</dcterms:created>
  <dcterms:modified xsi:type="dcterms:W3CDTF">2021-10-11T17:23:28Z</dcterms:modified>
</cp:coreProperties>
</file>