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Speak</w:t>
      </w:r>
    </w:p>
    <w:p>
      <w:pPr>
        <w:pStyle w:val="Questions"/>
      </w:pPr>
      <w:r>
        <w:t xml:space="preserve">1. TEITUDAT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ERNDFASTMOR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AOTNIFC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RLIAV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NOLUGE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AEDRD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IEBENCTSAN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RBSOAB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PNTIHSEA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RHED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CBESNOE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ATRRODPE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OPRCAHPA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IEANVT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URTCAATIM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LHUMBE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TMRENIAL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RAGE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TESNILAU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INOCOCINSUUSP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RBERZAI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AGKW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DTICH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NTEMOTR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HHNCU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UEVTERN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EFLE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URLFTTE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LEUNGP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TDYESIN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WNA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32. ABEKL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ESGRTTFUEFA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34. JLMUADSEADT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35. AISPHAYTXE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36. DWRDEONDOTN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37. EMCISLEIB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38. NNREDOGLIU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39. TFISWLU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40. BSMONUSIIS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41. NURECATLEC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42. ANIMYSDC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43. PASYTDAHXEI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44. ONT,IYSNCESC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45. OMUMETMN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46. REIMCNITANI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47. SMUE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48. VLUYEAG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49. NUNRPIG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50. SVDEIUO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</dc:title>
  <dcterms:created xsi:type="dcterms:W3CDTF">2021-10-11T17:23:33Z</dcterms:created>
  <dcterms:modified xsi:type="dcterms:W3CDTF">2021-10-11T17:23:33Z</dcterms:modified>
</cp:coreProperties>
</file>