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Speak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has art with Melinda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the art teacher tell Melinda to draw all school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raped Melinda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main charater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did Melinda call after she got raped at the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girl that moved from Ohio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makes Melinda sit in front on the first day of school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Melinda's lab partner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school Melinda goes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did Melinda tell when she got raped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art teachers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closet did Melinda find for her art drawings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clan is Melinda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is the setting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book did Mr.Freeman give to Melinda to read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Speak</dc:title>
  <dcterms:created xsi:type="dcterms:W3CDTF">2021-10-11T17:22:10Z</dcterms:created>
  <dcterms:modified xsi:type="dcterms:W3CDTF">2021-10-11T17:22:10Z</dcterms:modified>
</cp:coreProperties>
</file>