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</w:t>
      </w:r>
    </w:p>
    <w:p>
      <w:pPr>
        <w:pStyle w:val="Questions"/>
      </w:pPr>
      <w:r>
        <w:t xml:space="preserve">1. DYNA SNVAE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DDAIV AEISRTPK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.RM ERAENMF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.SM EKNE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OHRANWMAI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EARTEHH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M.R CEKN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M.R SMTTEAN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LMNDEIA ORNDOIS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LRCEAH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YAMA NGELAUO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TNIHN ERADG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LPIEOC CEOSM OT ETH PTYRA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2021-10-11T17:23:49Z</dcterms:created>
  <dcterms:modified xsi:type="dcterms:W3CDTF">2021-10-11T17:23:49Z</dcterms:modified>
</cp:coreProperties>
</file>