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girl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Protagonist of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girl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Melinda’s safe place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 that argues immigration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Melinda’s art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Melinda must center her art project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Rachel goes by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Heather joins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Melinda always chew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2021-10-11T17:22:21Z</dcterms:created>
  <dcterms:modified xsi:type="dcterms:W3CDTF">2021-10-11T17:22:21Z</dcterms:modified>
</cp:coreProperties>
</file>