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where she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art project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Throughout the book, Melinda calls Andy Evans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Heather joins a group called 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name of their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called the cops at the party because she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safe place inside the school and also where Andy trapped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Since 9th grade began, Rachel wants to be called ________ instead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lab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friend that comes new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grade is the protagonist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_______ (on back of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art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too ______ to speak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Melinda's ex-bestfriend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2021-10-11T17:22:23Z</dcterms:created>
  <dcterms:modified xsi:type="dcterms:W3CDTF">2021-10-11T17:22:23Z</dcterms:modified>
</cp:coreProperties>
</file>