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Speak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keeps changing throughout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main character supposed to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 friend's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science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main character's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know it 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gym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clan friend joins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"It"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be illegal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 mascot during the middle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character's ex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main character feels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main character's parents notice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 "It" did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character's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 history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grade main character is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</dc:title>
  <dcterms:created xsi:type="dcterms:W3CDTF">2021-10-11T17:22:28Z</dcterms:created>
  <dcterms:modified xsi:type="dcterms:W3CDTF">2021-10-11T17:22:28Z</dcterms:modified>
</cp:coreProperties>
</file>