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Speak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subject does Melinda do a project over in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in art class with Melinda?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Sordino family try to cook?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Melinda find security?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group does Heather want to join?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show is Melinda watching that talks about rape?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Melinda call Andy Evans in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Melinda work with to create a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Melinda's art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owns the house where the party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main character's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object does Melinda have to learn to turn into a piece of 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debates with Mr. Neck?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School's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famous author does Melinda admire?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rapes Melinda at the summer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Melinda's only friend in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gives Melinda power in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Melinda tell first about being raped?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Melinda's English teacher love to talk about?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 </dc:title>
  <dcterms:created xsi:type="dcterms:W3CDTF">2021-10-11T17:22:30Z</dcterms:created>
  <dcterms:modified xsi:type="dcterms:W3CDTF">2021-10-11T17:22:30Z</dcterms:modified>
</cp:coreProperties>
</file>