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parent is she closer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used to be her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said her ex best friends make up looks like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she pull out of the globe that is not her drawing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she call the teacher with the crazy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First, middle and last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caused her to call the cops at the party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girl who is melindas only friend.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she go when she wants to be alone in school 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favorite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T.V. Show was Melinda watching when she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schools mascot?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2021-10-11T17:22:36Z</dcterms:created>
  <dcterms:modified xsi:type="dcterms:W3CDTF">2021-10-11T17:22:36Z</dcterms:modified>
</cp:coreProperties>
</file>