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traumatic experience that changed Melinda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teacher Melinda talks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teacher is rude, unjust, bigoted and racist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 Melinda compared herself to when she was near 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"IT"?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Because of her depression, Melinda does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Chewed on and scabbed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Method of communication in Melinda's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Melinda's ex-bestfriend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were the main part of Melinda's final art project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Because of the incident, Melinda stops doing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school Melinda attends?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main charcter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subject of Melinda's art project, a symbol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Melinda chews on these as a nervous 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"ex-friend" thats starts talking to Melinda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Throughout the novel Melinda falls deeper into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Melinda yell at Andy towards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Melinda call her english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new girl, Melinda's friend for a short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</dc:title>
  <dcterms:created xsi:type="dcterms:W3CDTF">2021-10-11T17:22:53Z</dcterms:created>
  <dcterms:modified xsi:type="dcterms:W3CDTF">2021-10-11T17:22:53Z</dcterms:modified>
</cp:coreProperties>
</file>