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Speak</w:t>
      </w:r>
    </w:p>
    <w:p>
      <w:pPr>
        <w:pStyle w:val="Questions"/>
      </w:pPr>
      <w:r>
        <w:t xml:space="preserve">1. LDANIME ORIODSN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REHEEAMRRTW HHGI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AELCRH BNURI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ESNIEORDPS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SHM-RAFEL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TSHAERL-DEF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AERP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ESONEESCADL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INCNOMIAOTUCM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NYAD EVSNA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NVLIEOCE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TIOASNOLI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PIHNFSIEDR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ESSNSAD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ENCITAOUD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NATRRFIOSATONM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LXUSEA BEASU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TRA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EKSPA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MR FEANMRE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Melinda Sordino    </w:t>
      </w:r>
      <w:r>
        <w:t xml:space="preserve">   Merrweather High    </w:t>
      </w:r>
      <w:r>
        <w:t xml:space="preserve">   Rachel Bruin    </w:t>
      </w:r>
      <w:r>
        <w:t xml:space="preserve">   Depression    </w:t>
      </w:r>
      <w:r>
        <w:t xml:space="preserve">   Self-harm    </w:t>
      </w:r>
      <w:r>
        <w:t xml:space="preserve">   Self-hatred    </w:t>
      </w:r>
      <w:r>
        <w:t xml:space="preserve">   Rape    </w:t>
      </w:r>
      <w:r>
        <w:t xml:space="preserve">   Adolescenes    </w:t>
      </w:r>
      <w:r>
        <w:t xml:space="preserve">   Communication    </w:t>
      </w:r>
      <w:r>
        <w:t xml:space="preserve">   Andy Evans    </w:t>
      </w:r>
      <w:r>
        <w:t xml:space="preserve">   Violence    </w:t>
      </w:r>
      <w:r>
        <w:t xml:space="preserve">   Isolation    </w:t>
      </w:r>
      <w:r>
        <w:t xml:space="preserve">   Friendship    </w:t>
      </w:r>
      <w:r>
        <w:t xml:space="preserve">   Sadness    </w:t>
      </w:r>
      <w:r>
        <w:t xml:space="preserve">   Education    </w:t>
      </w:r>
      <w:r>
        <w:t xml:space="preserve">   Transformation    </w:t>
      </w:r>
      <w:r>
        <w:t xml:space="preserve">   Sexual Abuse    </w:t>
      </w:r>
      <w:r>
        <w:t xml:space="preserve">   Art    </w:t>
      </w:r>
      <w:r>
        <w:t xml:space="preserve">   Speak    </w:t>
      </w:r>
      <w:r>
        <w:t xml:space="preserve">   Mr Freeman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</dc:title>
  <dcterms:created xsi:type="dcterms:W3CDTF">2021-10-11T17:22:34Z</dcterms:created>
  <dcterms:modified xsi:type="dcterms:W3CDTF">2021-10-11T17:22:34Z</dcterms:modified>
</cp:coreProperties>
</file>