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 Melinda reads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high school that the characters attend.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gave Melinda a demerit for being late to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character stood up to his/her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third mascot of the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Latest ruined holiday of the narrator's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last name of the novel's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Current hideout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mascot of the high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Melinda uses to describe her art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 who is good at all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location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mascot of the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Grade Melinda is currently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that Heather is auditioning to be a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is a transfer student from Ohio.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individual is the protagonist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ex-best friend of the narrator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</dc:title>
  <dcterms:created xsi:type="dcterms:W3CDTF">2021-10-11T17:22:55Z</dcterms:created>
  <dcterms:modified xsi:type="dcterms:W3CDTF">2021-10-11T17:22:55Z</dcterms:modified>
</cp:coreProperties>
</file>