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 Crosswor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Melinda did a report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Heather told Melinda they could no longer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Melinda had for 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Biology teacher who created intersting assignments.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found Melinda after Andy tried to rape her the second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teacher Melinda talked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Melinda's best friend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Melinda did not do this very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Melinda tried to warn her about Andy; her ex-bestfriend.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school _ kept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Part-time job for Heather.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 where Melinda hides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Book Melinda reads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She found her voice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Method of communication for Melinda's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Melinda wrote a warning on the bathroom _  to all other girls about Andy Evans.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Melinda's dad transportation to the Airport.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Melinda warned others about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People Melinda called after being raped.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Turkey _ were part of Melinda's art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Melinda almost beat Nicole at this sport.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class that Melinda made an A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symbol in the book; subject of Melinda's art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Heather's Christmas present from Melinda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Melinda compared herself to when she was near 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Melinda's  transportation to the place where she was raped.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of dissection in Biology.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 where Melinda's mom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 who seemed to hate Melinda from the first day of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Inspiration for Ivy's art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were scabbed over from being chewed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 at which Rachel broke up with 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invited Melinda to a party after a basketball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Melinda asked her dad to buy these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Melinda held this up to Andy's throat when he tried to rape her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Exclusive group of girls who preformed good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David was Melinda's _ partner in Biology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Artist who inspired Melinda.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Her poster picture was in Melinda's closet.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Place where Melinda confided to Rachel about being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She helped Melinda draw a more realistic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Melinda's dad bought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Place where Melinda got stuck for skipping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Mr. Freeman used this to assign art projects at the begining of the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Crosswor Puzzle</dc:title>
  <dcterms:created xsi:type="dcterms:W3CDTF">2021-10-11T17:22:12Z</dcterms:created>
  <dcterms:modified xsi:type="dcterms:W3CDTF">2021-10-11T17:22:12Z</dcterms:modified>
</cp:coreProperties>
</file>