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Heather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kids do behind Melindas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Melindas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Melinda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sits with Melinda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Melinda call her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 does Melindas dad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Melinda almost always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broken globe have to do with art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Melinda call at the end-of-summer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wrong with Melinda?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does Melindas spanish teacher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Melindas art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teacher that hates melinda?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Crossword Puzzle</dc:title>
  <dcterms:created xsi:type="dcterms:W3CDTF">2021-10-11T17:23:31Z</dcterms:created>
  <dcterms:modified xsi:type="dcterms:W3CDTF">2021-10-11T17:23:31Z</dcterms:modified>
</cp:coreProperties>
</file>