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dates Andy Evans.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"It"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ruining the Thanksgiving Turkey, Melinda's dad 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Heather wants to be accepted by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helps Melinda defend herself from 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Melinda is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Melinda didn't buy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Melinda started her ________ year of Highschool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room at Merryweather High does Melinda consider hers? A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Melinda occasionally struggled in art even though her art always consisted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changed frequently at Merryweather High? It's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Melinda is an ______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Melinda's mother owns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Melinda's favorite teacher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Melinda struggled with her ______ all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is Melinda studying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Melinda's lab partner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Melinda made a friend at the beginning of the year named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Mr.Neck sent Melinda to _______ after reading her suffragettes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Melinda was _______ at a party.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Crossword Puzzle</dc:title>
  <dcterms:created xsi:type="dcterms:W3CDTF">2021-10-11T17:22:19Z</dcterms:created>
  <dcterms:modified xsi:type="dcterms:W3CDTF">2021-10-11T17:22:19Z</dcterms:modified>
</cp:coreProperties>
</file>