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stupid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affection or liking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flows or leaks through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been prevented from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disgusting or offensive mortality and decency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profound extent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think or speak about a particular subject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reserved, modest,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shake involuntary typically as a result of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hidden or not really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sheds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think about something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shed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 or move unsteadily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define fault angerly,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Crossword Puzzle</dc:title>
  <dcterms:created xsi:type="dcterms:W3CDTF">2021-10-11T17:23:58Z</dcterms:created>
  <dcterms:modified xsi:type="dcterms:W3CDTF">2021-10-11T17:23:58Z</dcterms:modified>
</cp:coreProperties>
</file>