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Speak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teaching a person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common disease know as the kissing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breed of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 someone by depriving them of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wasps' nest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barred from ones native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talking casually about unimportant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 of radical authorization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women seeking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character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very rare skin disease in which your skin falls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laborer or apprentice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succeed in forcing a way through or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nerve cell activity in the brain is disturbed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tree surgeon or arboriculturist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confusing and difficult problem or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distinguished scientist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Mexican yam bean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conditions under which land or buildings are held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tending to keep firm hold of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Crossword Puzzle</dc:title>
  <dcterms:created xsi:type="dcterms:W3CDTF">2021-10-11T17:23:07Z</dcterms:created>
  <dcterms:modified xsi:type="dcterms:W3CDTF">2021-10-11T17:23:07Z</dcterms:modified>
</cp:coreProperties>
</file>