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Human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date your insurance coverage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benefits and services available to you from your health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Ongoing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pay for health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Permission from your primary doctor to see a specialist.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charged by a health care professional or facility.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Routine health care services, like annual visits, shots, screenings and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Human Crossword</dc:title>
  <dcterms:created xsi:type="dcterms:W3CDTF">2021-10-11T17:22:53Z</dcterms:created>
  <dcterms:modified xsi:type="dcterms:W3CDTF">2021-10-11T17:22:53Z</dcterms:modified>
</cp:coreProperties>
</file>