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Blessed    </w:t>
      </w:r>
      <w:r>
        <w:t xml:space="preserve">   Confident    </w:t>
      </w:r>
      <w:r>
        <w:t xml:space="preserve">   Courageous    </w:t>
      </w:r>
      <w:r>
        <w:t xml:space="preserve">   Determined    </w:t>
      </w:r>
      <w:r>
        <w:t xml:space="preserve">   Forgiving    </w:t>
      </w:r>
      <w:r>
        <w:t xml:space="preserve">   Gifted    </w:t>
      </w:r>
      <w:r>
        <w:t xml:space="preserve">   Grace    </w:t>
      </w:r>
      <w:r>
        <w:t xml:space="preserve">   Grateful    </w:t>
      </w:r>
      <w:r>
        <w:t xml:space="preserve">   Healed    </w:t>
      </w:r>
      <w:r>
        <w:t xml:space="preserve">   Life    </w:t>
      </w:r>
      <w:r>
        <w:t xml:space="preserve">   Love    </w:t>
      </w:r>
      <w:r>
        <w:t xml:space="preserve">   Masterpiece    </w:t>
      </w:r>
      <w:r>
        <w:t xml:space="preserve">   Mercy    </w:t>
      </w:r>
      <w:r>
        <w:t xml:space="preserve">   Unstoppable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Life</dc:title>
  <dcterms:created xsi:type="dcterms:W3CDTF">2021-10-11T17:22:36Z</dcterms:created>
  <dcterms:modified xsi:type="dcterms:W3CDTF">2021-10-11T17:22:36Z</dcterms:modified>
</cp:coreProperties>
</file>