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 Life!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build    </w:t>
      </w:r>
      <w:r>
        <w:t xml:space="preserve">   hurt    </w:t>
      </w:r>
      <w:r>
        <w:t xml:space="preserve">   death    </w:t>
      </w:r>
      <w:r>
        <w:t xml:space="preserve">   life    </w:t>
      </w:r>
      <w:r>
        <w:t xml:space="preserve">   corrupt    </w:t>
      </w:r>
      <w:r>
        <w:t xml:space="preserve">   praise    </w:t>
      </w:r>
      <w:r>
        <w:t xml:space="preserve">   truth    </w:t>
      </w:r>
      <w:r>
        <w:t xml:space="preserve">   lies    </w:t>
      </w:r>
      <w:r>
        <w:t xml:space="preserve">   destruction    </w:t>
      </w:r>
      <w:r>
        <w:t xml:space="preserve">   encouragement    </w:t>
      </w:r>
      <w:r>
        <w:t xml:space="preserve">   gracious    </w:t>
      </w:r>
      <w:r>
        <w:t xml:space="preserve">   hope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Life!</dc:title>
  <dcterms:created xsi:type="dcterms:W3CDTF">2021-10-11T17:22:56Z</dcterms:created>
  <dcterms:modified xsi:type="dcterms:W3CDTF">2021-10-11T17:22:56Z</dcterms:modified>
</cp:coreProperties>
</file>