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Speak,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helps us get to know him; He __________  Himself.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cannot, on our own, come to know who __________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ways God speaks to us is through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person is ___________ for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Creation reflects God's goodness and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the __________ who tells us about Himself through the world we live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creation gives glory and __________ to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desire for God is  a part of who we are as __________ beings.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best ways God helps us know him is through__________.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wants us to be completely __________ with Him.</w:t>
            </w:r>
          </w:p>
        </w:tc>
      </w:tr>
    </w:tbl>
    <w:p>
      <w:pPr>
        <w:pStyle w:val="WordBankSmall"/>
      </w:pPr>
      <w:r>
        <w:t xml:space="preserve">   searching    </w:t>
      </w:r>
      <w:r>
        <w:t xml:space="preserve">   human    </w:t>
      </w:r>
      <w:r>
        <w:t xml:space="preserve">   reveals    </w:t>
      </w:r>
      <w:r>
        <w:t xml:space="preserve">   God    </w:t>
      </w:r>
      <w:r>
        <w:t xml:space="preserve">   happy    </w:t>
      </w:r>
      <w:r>
        <w:t xml:space="preserve">   Creation    </w:t>
      </w:r>
      <w:r>
        <w:t xml:space="preserve">   Creator    </w:t>
      </w:r>
      <w:r>
        <w:t xml:space="preserve">   beauty    </w:t>
      </w:r>
      <w:r>
        <w:t xml:space="preserve">   honor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Speak, Lord</dc:title>
  <dcterms:created xsi:type="dcterms:W3CDTF">2021-10-11T17:23:00Z</dcterms:created>
  <dcterms:modified xsi:type="dcterms:W3CDTF">2021-10-11T17:23:00Z</dcterms:modified>
</cp:coreProperties>
</file>