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not    </w:t>
      </w:r>
      <w:r>
        <w:t xml:space="preserve">   silent    </w:t>
      </w:r>
      <w:r>
        <w:t xml:space="preserve">   be    </w:t>
      </w:r>
      <w:r>
        <w:t xml:space="preserve">   do    </w:t>
      </w:r>
      <w:r>
        <w:t xml:space="preserve">   speaking    </w:t>
      </w:r>
      <w:r>
        <w:t xml:space="preserve">   on    </w:t>
      </w:r>
      <w:r>
        <w:t xml:space="preserve">   keep    </w:t>
      </w:r>
      <w:r>
        <w:t xml:space="preserve">   afraid    </w:t>
      </w:r>
      <w:r>
        <w:t xml:space="preserve">   Do    </w:t>
      </w:r>
      <w:r>
        <w:t xml:space="preserve">   vision    </w:t>
      </w:r>
      <w:r>
        <w:t xml:space="preserve">   a    </w:t>
      </w:r>
      <w:r>
        <w:t xml:space="preserve">   in    </w:t>
      </w:r>
      <w:r>
        <w:t xml:space="preserve">   Paul    </w:t>
      </w:r>
      <w:r>
        <w:t xml:space="preserve">   to    </w:t>
      </w:r>
      <w:r>
        <w:t xml:space="preserve">   spoke    </w:t>
      </w:r>
      <w:r>
        <w:t xml:space="preserve">   Lord    </w:t>
      </w:r>
      <w:r>
        <w:t xml:space="preserve">   the    </w:t>
      </w:r>
      <w:r>
        <w:t xml:space="preserve">   night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Out</dc:title>
  <dcterms:created xsi:type="dcterms:W3CDTF">2021-10-11T17:22:09Z</dcterms:created>
  <dcterms:modified xsi:type="dcterms:W3CDTF">2021-10-11T17:22:09Z</dcterms:modified>
</cp:coreProperties>
</file>