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Speak: Pages 81-120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Melinda have a poster of in her janitors closet?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the quote. "You have a......"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makes Melinda pass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Melinda's ex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Heather claim Melinda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Melinda receive as punishment for not being dedicated to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Merryweather mascot get changed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this book based?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her parents think Melinda lacks?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characteristic that Melinda displays throughout the book (Also a personality disorder).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Mr. Freeman?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Speak: Pages 81-120</dc:title>
  <dcterms:created xsi:type="dcterms:W3CDTF">2021-10-11T17:23:17Z</dcterms:created>
  <dcterms:modified xsi:type="dcterms:W3CDTF">2021-10-11T17:23:17Z</dcterms:modified>
</cp:coreProperties>
</file>