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have for dinner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this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"IT"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Rachael take her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David's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group does Nicole belong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the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high school does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grade was Melinda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sport did Ms. Connors want Melinda to join?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Melinda try to do in lunch but was distracted?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Melinda pick for her art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school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unit did they finish in Biology on page 125?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does Heather want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Melinda want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does Melinda do best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class do they call her "Me-no-Linda?"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Melinda's ex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Social Studies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Review </dc:title>
  <dcterms:created xsi:type="dcterms:W3CDTF">2021-10-11T17:22:32Z</dcterms:created>
  <dcterms:modified xsi:type="dcterms:W3CDTF">2021-10-11T17:22:32Z</dcterms:modified>
</cp:coreProperties>
</file>