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Up...Stop the...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assault    </w:t>
      </w:r>
      <w:r>
        <w:t xml:space="preserve">   blame    </w:t>
      </w:r>
      <w:r>
        <w:t xml:space="preserve">   bullying    </w:t>
      </w:r>
      <w:r>
        <w:t xml:space="preserve">   control    </w:t>
      </w:r>
      <w:r>
        <w:t xml:space="preserve">   corruption    </w:t>
      </w:r>
      <w:r>
        <w:t xml:space="preserve">   crime    </w:t>
      </w:r>
      <w:r>
        <w:t xml:space="preserve">   criticism    </w:t>
      </w:r>
      <w:r>
        <w:t xml:space="preserve">   cruelty    </w:t>
      </w:r>
      <w:r>
        <w:t xml:space="preserve">   de    </w:t>
      </w:r>
      <w:r>
        <w:t xml:space="preserve">   defamation    </w:t>
      </w:r>
      <w:r>
        <w:t xml:space="preserve">   derserve    </w:t>
      </w:r>
      <w:r>
        <w:t xml:space="preserve">   dictatorship    </w:t>
      </w:r>
      <w:r>
        <w:t xml:space="preserve">   dominance    </w:t>
      </w:r>
      <w:r>
        <w:t xml:space="preserve">   fear    </w:t>
      </w:r>
      <w:r>
        <w:t xml:space="preserve">   financial dependence    </w:t>
      </w:r>
      <w:r>
        <w:t xml:space="preserve">   harassment    </w:t>
      </w:r>
      <w:r>
        <w:t xml:space="preserve">   hate    </w:t>
      </w:r>
      <w:r>
        <w:t xml:space="preserve">   I do not    </w:t>
      </w:r>
      <w:r>
        <w:t xml:space="preserve">   inequality    </w:t>
      </w:r>
      <w:r>
        <w:t xml:space="preserve">   injustice    </w:t>
      </w:r>
      <w:r>
        <w:t xml:space="preserve">   invasion    </w:t>
      </w:r>
      <w:r>
        <w:t xml:space="preserve">   malice    </w:t>
      </w:r>
      <w:r>
        <w:t xml:space="preserve">   manipulation    </w:t>
      </w:r>
      <w:r>
        <w:t xml:space="preserve">   molesting    </w:t>
      </w:r>
      <w:r>
        <w:t xml:space="preserve">   NO more    </w:t>
      </w:r>
      <w:r>
        <w:t xml:space="preserve">   offense    </w:t>
      </w:r>
      <w:r>
        <w:t xml:space="preserve">   put downs    </w:t>
      </w:r>
      <w:r>
        <w:t xml:space="preserve">   rape    </w:t>
      </w:r>
      <w:r>
        <w:t xml:space="preserve">   ruin    </w:t>
      </w:r>
      <w:r>
        <w:t xml:space="preserve">   slander    </w:t>
      </w:r>
      <w:r>
        <w:t xml:space="preserve">   slur    </w:t>
      </w:r>
      <w:r>
        <w:t xml:space="preserve">   smear    </w:t>
      </w:r>
      <w:r>
        <w:t xml:space="preserve">   Stop    </w:t>
      </w:r>
      <w:r>
        <w:t xml:space="preserve">   swearing    </w:t>
      </w:r>
      <w:r>
        <w:t xml:space="preserve">   taunt    </w:t>
      </w:r>
      <w:r>
        <w:t xml:space="preserve">   terror    </w:t>
      </w:r>
      <w:r>
        <w:t xml:space="preserve">   threats    </w:t>
      </w:r>
      <w:r>
        <w:t xml:space="preserve">   trauma    </w:t>
      </w:r>
      <w:r>
        <w:t xml:space="preserve">   turmoil    </w:t>
      </w:r>
      <w:r>
        <w:t xml:space="preserve">   unfairness    </w:t>
      </w:r>
      <w:r>
        <w:t xml:space="preserve">   vilification    </w:t>
      </w:r>
      <w:r>
        <w:t xml:space="preserve">   violence    </w:t>
      </w:r>
      <w:r>
        <w:t xml:space="preserve">   vulgar    </w:t>
      </w:r>
      <w:r>
        <w:t xml:space="preserve">   waste    </w:t>
      </w:r>
      <w:r>
        <w:t xml:space="preserve">   wrongdoing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Up...Stop the...</dc:title>
  <dcterms:created xsi:type="dcterms:W3CDTF">2021-10-11T17:22:06Z</dcterms:created>
  <dcterms:modified xsi:type="dcterms:W3CDTF">2021-10-11T17:22:06Z</dcterms:modified>
</cp:coreProperties>
</file>