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Fluent or persuasive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Activity or practice of making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strong capacity to become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engage in a petty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Quick, irregular 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a lower rank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Freelance photographer who pursues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Hysteria, agitation, turmoil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from outside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 knit interrelated fanilies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Questioning and cross questioning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Custody, confinement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Become bent or twisted out of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required or allowed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Underhanded tactics to achieve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Closely compacted in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</dc:title>
  <dcterms:created xsi:type="dcterms:W3CDTF">2021-10-11T17:22:51Z</dcterms:created>
  <dcterms:modified xsi:type="dcterms:W3CDTF">2021-10-11T17:22:51Z</dcterms:modified>
</cp:coreProperties>
</file>