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Speak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Guidance counselor    </w:t>
      </w:r>
      <w:r>
        <w:t xml:space="preserve">   Mr neck    </w:t>
      </w:r>
      <w:r>
        <w:t xml:space="preserve">   Keen    </w:t>
      </w:r>
      <w:r>
        <w:t xml:space="preserve">   Hairwoman    </w:t>
      </w:r>
      <w:r>
        <w:t xml:space="preserve">   Connors    </w:t>
      </w:r>
      <w:r>
        <w:t xml:space="preserve">   The Marthas    </w:t>
      </w:r>
      <w:r>
        <w:t xml:space="preserve">   Ivy    </w:t>
      </w:r>
      <w:r>
        <w:t xml:space="preserve">   David    </w:t>
      </w:r>
      <w:r>
        <w:t xml:space="preserve">   Dad    </w:t>
      </w:r>
      <w:r>
        <w:t xml:space="preserve">   Mom    </w:t>
      </w:r>
      <w:r>
        <w:t xml:space="preserve">   Freeman    </w:t>
      </w:r>
      <w:r>
        <w:t xml:space="preserve">   Heather    </w:t>
      </w:r>
      <w:r>
        <w:t xml:space="preserve">   Hardworking    </w:t>
      </w:r>
      <w:r>
        <w:t xml:space="preserve">   Friendless    </w:t>
      </w:r>
      <w:r>
        <w:t xml:space="preserve">   Kind    </w:t>
      </w:r>
      <w:r>
        <w:t xml:space="preserve">   Teachers    </w:t>
      </w:r>
      <w:r>
        <w:t xml:space="preserve">   Nicole    </w:t>
      </w:r>
      <w:r>
        <w:t xml:space="preserve">   Mean    </w:t>
      </w:r>
      <w:r>
        <w:t xml:space="preserve">   Moody    </w:t>
      </w:r>
      <w:r>
        <w:t xml:space="preserve">   Principal    </w:t>
      </w:r>
      <w:r>
        <w:t xml:space="preserve">   Andy    </w:t>
      </w:r>
      <w:r>
        <w:t xml:space="preserve">   Rachel    </w:t>
      </w:r>
      <w:r>
        <w:t xml:space="preserve">   Melinda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 characters </dc:title>
  <dcterms:created xsi:type="dcterms:W3CDTF">2021-10-11T17:22:27Z</dcterms:created>
  <dcterms:modified xsi:type="dcterms:W3CDTF">2021-10-11T17:22:27Z</dcterms:modified>
</cp:coreProperties>
</file>