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Destiny    </w:t>
      </w:r>
      <w:r>
        <w:t xml:space="preserve">   Plunge    </w:t>
      </w:r>
      <w:r>
        <w:t xml:space="preserve">   Flutter    </w:t>
      </w:r>
      <w:r>
        <w:t xml:space="preserve">   Flee    </w:t>
      </w:r>
      <w:r>
        <w:t xml:space="preserve">   Venture    </w:t>
      </w:r>
      <w:r>
        <w:t xml:space="preserve">   Hunch    </w:t>
      </w:r>
      <w:r>
        <w:t xml:space="preserve">   Torment    </w:t>
      </w:r>
      <w:r>
        <w:t xml:space="preserve">   Insulate    </w:t>
      </w:r>
      <w:r>
        <w:t xml:space="preserve">   Gear    </w:t>
      </w:r>
      <w:r>
        <w:t xml:space="preserve">   Terminal    </w:t>
      </w:r>
      <w:r>
        <w:t xml:space="preserve">   Humble    </w:t>
      </w:r>
      <w:r>
        <w:t xml:space="preserve">   Ditch    </w:t>
      </w:r>
      <w:r>
        <w:t xml:space="preserve">   Gawk    </w:t>
      </w:r>
      <w:r>
        <w:t xml:space="preserve">   Bizarre    </w:t>
      </w:r>
      <w:r>
        <w:t xml:space="preserve">   Inconspicuous    </w:t>
      </w:r>
      <w:r>
        <w:t xml:space="preserve">   Traumatic    </w:t>
      </w:r>
      <w:r>
        <w:t xml:space="preserve">   Native    </w:t>
      </w:r>
      <w:r>
        <w:t xml:space="preserve">   Approach    </w:t>
      </w:r>
      <w:r>
        <w:t xml:space="preserve">   Predator    </w:t>
      </w:r>
      <w:r>
        <w:t xml:space="preserve">   Lounge    </w:t>
      </w:r>
      <w:r>
        <w:t xml:space="preserve">   Faction    </w:t>
      </w:r>
      <w:r>
        <w:t xml:space="preserve">   Rival    </w:t>
      </w:r>
      <w:r>
        <w:t xml:space="preserve">   Absorb    </w:t>
      </w:r>
      <w:r>
        <w:t xml:space="preserve">   Attitude    </w:t>
      </w:r>
      <w:r>
        <w:t xml:space="preserve">   Thespian    </w:t>
      </w:r>
      <w:r>
        <w:t xml:space="preserve">   Herd    </w:t>
      </w:r>
      <w:r>
        <w:t xml:space="preserve">   Transformed    </w:t>
      </w:r>
      <w:r>
        <w:t xml:space="preserve">   Abstinence    </w:t>
      </w:r>
      <w:r>
        <w:t xml:space="preserve">   Obscene    </w:t>
      </w:r>
      <w:r>
        <w:t xml:space="preserve">   Dread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2021-10-11T17:23:05Z</dcterms:created>
  <dcterms:modified xsi:type="dcterms:W3CDTF">2021-10-11T17:23:05Z</dcterms:modified>
</cp:coreProperties>
</file>