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Speak the Word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salt    </w:t>
      </w:r>
      <w:r>
        <w:t xml:space="preserve">   light    </w:t>
      </w:r>
      <w:r>
        <w:t xml:space="preserve">   Holy Spirit    </w:t>
      </w:r>
      <w:r>
        <w:t xml:space="preserve">   miracle    </w:t>
      </w:r>
      <w:r>
        <w:t xml:space="preserve">   roots    </w:t>
      </w:r>
      <w:r>
        <w:t xml:space="preserve">   fruitful    </w:t>
      </w:r>
      <w:r>
        <w:t xml:space="preserve">   unfruitful    </w:t>
      </w:r>
      <w:r>
        <w:t xml:space="preserve">   idle words    </w:t>
      </w:r>
      <w:r>
        <w:t xml:space="preserve">   sow    </w:t>
      </w:r>
      <w:r>
        <w:t xml:space="preserve">   reap    </w:t>
      </w:r>
      <w:r>
        <w:t xml:space="preserve">   parables    </w:t>
      </w:r>
      <w:r>
        <w:t xml:space="preserve">   Eden    </w:t>
      </w:r>
      <w:r>
        <w:t xml:space="preserve">   deliver us    </w:t>
      </w:r>
      <w:r>
        <w:t xml:space="preserve">   kingdom    </w:t>
      </w:r>
      <w:r>
        <w:t xml:space="preserve">   heaven    </w:t>
      </w:r>
      <w:r>
        <w:t xml:space="preserve">   forgiveness    </w:t>
      </w:r>
      <w:r>
        <w:t xml:space="preserve">   unclean spirits    </w:t>
      </w:r>
      <w:r>
        <w:t xml:space="preserve">   satan    </w:t>
      </w:r>
      <w:r>
        <w:t xml:space="preserve">   joyful    </w:t>
      </w:r>
      <w:r>
        <w:t xml:space="preserve">   strength    </w:t>
      </w:r>
      <w:r>
        <w:t xml:space="preserve">   refuge    </w:t>
      </w:r>
      <w:r>
        <w:t xml:space="preserve">   Yes and Amen    </w:t>
      </w:r>
      <w:r>
        <w:t xml:space="preserve">   Glory to God    </w:t>
      </w:r>
      <w:r>
        <w:t xml:space="preserve">   Wise Counsel    </w:t>
      </w:r>
      <w:r>
        <w:t xml:space="preserve">   Speak the Word    </w:t>
      </w:r>
      <w:r>
        <w:t xml:space="preserve">   Resurrection    </w:t>
      </w:r>
      <w:r>
        <w:t xml:space="preserve">   Salvation    </w:t>
      </w:r>
      <w:r>
        <w:t xml:space="preserve">   Faith in God    </w:t>
      </w:r>
      <w:r>
        <w:t xml:space="preserve">   Gods Word    </w:t>
      </w:r>
      <w:r>
        <w:t xml:space="preserve">   wisdom    </w:t>
      </w:r>
      <w:r>
        <w:t xml:space="preserve">   power of tongue    </w:t>
      </w:r>
      <w:r>
        <w:t xml:space="preserve">   Son of God    </w:t>
      </w:r>
      <w:r>
        <w:t xml:space="preserve">   says    </w:t>
      </w:r>
      <w:r>
        <w:t xml:space="preserve">   Choose Life    </w:t>
      </w:r>
      <w:r>
        <w:t xml:space="preserve">   Jesus    </w:t>
      </w:r>
      <w:r>
        <w:t xml:space="preserve">   In His Name    </w:t>
      </w:r>
      <w:r>
        <w:t xml:space="preserve">   heart    </w:t>
      </w:r>
      <w:r>
        <w:t xml:space="preserve">   god    </w:t>
      </w:r>
      <w:r>
        <w:t xml:space="preserve">   Fear of the Lord    </w:t>
      </w:r>
      <w:r>
        <w:t xml:space="preserve">   death    </w:t>
      </w:r>
      <w:r>
        <w:t xml:space="preserve">   confess    </w:t>
      </w:r>
      <w:r>
        <w:t xml:space="preserve">   bless    </w:t>
      </w:r>
      <w:r>
        <w:t xml:space="preserve">   Bible    </w:t>
      </w:r>
      <w:r>
        <w:t xml:space="preserve">   believes    </w:t>
      </w:r>
      <w:r>
        <w:t xml:space="preserve">   angels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 the Word of God</dc:title>
  <dcterms:created xsi:type="dcterms:W3CDTF">2021-10-11T17:24:03Z</dcterms:created>
  <dcterms:modified xsi:type="dcterms:W3CDTF">2021-10-11T17:24:03Z</dcterms:modified>
</cp:coreProperties>
</file>