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Speak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sacred place offering refuge or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act clumsily or in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teaching someone to accept and idea or principle without criticism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pretend; fake; false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noticeable; invisible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dark; gloomy; pale in color; sickly;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hole or hideout animals use to take shelter; a hideout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straying from the right course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stir, encourage, or egg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mark against someone for misconduct </w:t>
            </w:r>
          </w:p>
        </w:tc>
      </w:tr>
    </w:tbl>
    <w:p>
      <w:pPr>
        <w:pStyle w:val="WordBankMedium"/>
      </w:pPr>
      <w:r>
        <w:t xml:space="preserve">   sanctuary    </w:t>
      </w:r>
      <w:r>
        <w:t xml:space="preserve">   pseudo    </w:t>
      </w:r>
      <w:r>
        <w:t xml:space="preserve">   demerit    </w:t>
      </w:r>
      <w:r>
        <w:t xml:space="preserve">   errant    </w:t>
      </w:r>
      <w:r>
        <w:t xml:space="preserve">   floundering     </w:t>
      </w:r>
      <w:r>
        <w:t xml:space="preserve">   indoctrination     </w:t>
      </w:r>
      <w:r>
        <w:t xml:space="preserve">   inciting     </w:t>
      </w:r>
      <w:r>
        <w:t xml:space="preserve">   burrow     </w:t>
      </w:r>
      <w:r>
        <w:t xml:space="preserve">   inconspicuous    </w:t>
      </w:r>
      <w:r>
        <w:t xml:space="preserve">   wan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 vocabulary crossword puzzle</dc:title>
  <dcterms:created xsi:type="dcterms:W3CDTF">2021-10-11T17:23:43Z</dcterms:created>
  <dcterms:modified xsi:type="dcterms:W3CDTF">2021-10-11T17:23:43Z</dcterms:modified>
</cp:coreProperties>
</file>