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Speakeasy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Elite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Edge Retailer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Clothes Designer 4,2,7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360 Degrees 3,6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Persuing Spectral Colours 7,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Ceiling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mares and colts 3,9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Boogie Lower 5,4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Heinz Fire Breathers 4,5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Speakeasy Crossword</dc:title>
  <dcterms:created xsi:type="dcterms:W3CDTF">2021-10-11T17:23:54Z</dcterms:created>
  <dcterms:modified xsi:type="dcterms:W3CDTF">2021-10-11T17:23:54Z</dcterms:modified>
</cp:coreProperties>
</file>