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Speakeasy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small, mole-like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Bianca's other suitor that is not Hortensio or Lucentio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transported alcohol illegally during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Petruchio's servant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marriage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Everyone's favourite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original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home of theatre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Speakeasy Crossword</dc:title>
  <dcterms:created xsi:type="dcterms:W3CDTF">2021-10-11T17:22:49Z</dcterms:created>
  <dcterms:modified xsi:type="dcterms:W3CDTF">2021-10-11T17:22:49Z</dcterms:modified>
</cp:coreProperties>
</file>