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 Speaker for the Dead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pPr>
              <w:pStyle w:val="CrossgridSmall"/>
            </w:pPr>
            <w:r>
              <w:t xml:space="preserve">15</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Novinha tells Pipo she wants to speak for?</w:t>
            </w:r>
          </w:p>
          <w:p>
            <w:pPr>
              <w:keepLines/>
              <w:pStyle w:val="CluesTiny"/>
            </w:pPr>
            <w:r>
              <w:rPr>
                <w:b w:val="true"/>
                <w:bCs w:val="true"/>
              </w:rPr>
              <w:t xml:space="preserve">7. </w:t>
            </w:r>
            <w:r>
              <w:t xml:space="preserve">"It's my fault he's here, isn't it? He's one more person whose life I have destroyed."</w:t>
            </w:r>
          </w:p>
          <w:p>
            <w:pPr>
              <w:keepLines/>
              <w:pStyle w:val="CluesTiny"/>
            </w:pPr>
            <w:r>
              <w:rPr>
                <w:b w:val="true"/>
                <w:bCs w:val="true"/>
              </w:rPr>
              <w:t xml:space="preserve">11. </w:t>
            </w:r>
            <w:r>
              <w:t xml:space="preserve">When Ender says, "'Thou art fertile ground, and I will plant a garden in thee," he is talking to</w:t>
            </w:r>
          </w:p>
          <w:p>
            <w:pPr>
              <w:keepLines/>
              <w:pStyle w:val="CluesTiny"/>
            </w:pPr>
            <w:r>
              <w:rPr>
                <w:b w:val="true"/>
                <w:bCs w:val="true"/>
              </w:rPr>
              <w:t xml:space="preserve">12. </w:t>
            </w:r>
            <w:r>
              <w:t xml:space="preserve">Boy with metal eyes</w:t>
            </w:r>
          </w:p>
          <w:p>
            <w:pPr>
              <w:keepLines/>
              <w:pStyle w:val="CluesTiny"/>
            </w:pPr>
            <w:r>
              <w:rPr>
                <w:b w:val="true"/>
                <w:bCs w:val="true"/>
              </w:rPr>
              <w:t xml:space="preserve">13. </w:t>
            </w:r>
            <w:r>
              <w:t xml:space="preserve">"apostle to the piggies"</w:t>
            </w:r>
          </w:p>
          <w:p>
            <w:pPr>
              <w:keepLines/>
              <w:pStyle w:val="CluesTiny"/>
            </w:pPr>
            <w:r>
              <w:rPr>
                <w:b w:val="true"/>
                <w:bCs w:val="true"/>
              </w:rPr>
              <w:t xml:space="preserve">16. </w:t>
            </w:r>
            <w:r>
              <w:t xml:space="preserve">allows humans and piggies to cross it in many ways.</w:t>
            </w:r>
          </w:p>
        </w:tc>
        <w:tc>
          <w:p>
            <w:pPr>
              <w:pStyle w:val="CluesTiny"/>
            </w:pPr>
            <w:r>
              <w:rPr>
                <w:b w:val="true"/>
                <w:bCs w:val="true"/>
              </w:rPr>
              <w:t xml:space="preserve">Down</w:t>
            </w:r>
          </w:p>
          <w:p>
            <w:pPr>
              <w:keepLines/>
              <w:pStyle w:val="CluesTiny"/>
            </w:pPr>
            <w:r>
              <w:rPr>
                <w:b w:val="true"/>
                <w:bCs w:val="true"/>
              </w:rPr>
              <w:t xml:space="preserve">1. </w:t>
            </w:r>
            <w:r>
              <w:t xml:space="preserve">tried to stab Andrew Wiggin</w:t>
            </w:r>
          </w:p>
          <w:p>
            <w:pPr>
              <w:keepLines/>
              <w:pStyle w:val="CluesTiny"/>
            </w:pPr>
            <w:r>
              <w:rPr>
                <w:b w:val="true"/>
                <w:bCs w:val="true"/>
              </w:rPr>
              <w:t xml:space="preserve">2. </w:t>
            </w:r>
            <w:r>
              <w:t xml:space="preserve">According to Ender, who is/are the most injured and in need of healing by the truth he speaks at Marcão's speaking?</w:t>
            </w:r>
          </w:p>
          <w:p>
            <w:pPr>
              <w:keepLines/>
              <w:pStyle w:val="CluesTiny"/>
            </w:pPr>
            <w:r>
              <w:rPr>
                <w:b w:val="true"/>
                <w:bCs w:val="true"/>
              </w:rPr>
              <w:t xml:space="preserve">4. </w:t>
            </w:r>
            <w:r>
              <w:t xml:space="preserve">When Ender reaches Lusitania, the Hive Queen tells Ender this is the place for their new home, but it's Ender that must deal with the problems on Lusitania. which is not a problem for Ender?</w:t>
            </w:r>
          </w:p>
          <w:p>
            <w:pPr>
              <w:keepLines/>
              <w:pStyle w:val="CluesTiny"/>
            </w:pPr>
            <w:r>
              <w:rPr>
                <w:b w:val="true"/>
                <w:bCs w:val="true"/>
              </w:rPr>
              <w:t xml:space="preserve">5. </w:t>
            </w:r>
            <w:r>
              <w:t xml:space="preserve">"You can trust me with your life."</w:t>
            </w:r>
          </w:p>
          <w:p>
            <w:pPr>
              <w:keepLines/>
              <w:pStyle w:val="CluesTiny"/>
            </w:pPr>
            <w:r>
              <w:rPr>
                <w:b w:val="true"/>
                <w:bCs w:val="true"/>
              </w:rPr>
              <w:t xml:space="preserve">6. </w:t>
            </w:r>
            <w:r>
              <w:t xml:space="preserve">She wanted to resist, wanted to find some plausible way to slap back at Congress and tell them to wait, to be calm. Or, if necessary, to tell them to drop dead. But she wasn't a fool. She wouldn't do anything to resist them unless she knew it would work and knew it would benefit her people.1</w:t>
            </w:r>
          </w:p>
          <w:p>
            <w:pPr>
              <w:keepLines/>
              <w:pStyle w:val="CluesTiny"/>
            </w:pPr>
            <w:r>
              <w:rPr>
                <w:b w:val="true"/>
                <w:bCs w:val="true"/>
              </w:rPr>
              <w:t xml:space="preserve">8. </w:t>
            </w:r>
            <w:r>
              <w:t xml:space="preserve">"Then I will truly live forever."</w:t>
            </w:r>
          </w:p>
          <w:p>
            <w:pPr>
              <w:keepLines/>
              <w:pStyle w:val="CluesTiny"/>
            </w:pPr>
            <w:r>
              <w:rPr>
                <w:b w:val="true"/>
                <w:bCs w:val="true"/>
              </w:rPr>
              <w:t xml:space="preserve">9. </w:t>
            </w:r>
            <w:r>
              <w:t xml:space="preserve">what year does the book take place in?</w:t>
            </w:r>
          </w:p>
          <w:p>
            <w:pPr>
              <w:keepLines/>
              <w:pStyle w:val="CluesTiny"/>
            </w:pPr>
            <w:r>
              <w:rPr>
                <w:b w:val="true"/>
                <w:bCs w:val="true"/>
              </w:rPr>
              <w:t xml:space="preserve">10. </w:t>
            </w:r>
            <w:r>
              <w:t xml:space="preserve">"I saw him come in with his healing touch and I thought, 'If only he had been my father." </w:t>
            </w:r>
          </w:p>
          <w:p>
            <w:pPr>
              <w:keepLines/>
              <w:pStyle w:val="CluesTiny"/>
            </w:pPr>
            <w:r>
              <w:rPr>
                <w:b w:val="true"/>
                <w:bCs w:val="true"/>
              </w:rPr>
              <w:t xml:space="preserve">14. </w:t>
            </w:r>
            <w:r>
              <w:t xml:space="preserve">a stranger from another species who is still recognized as human.</w:t>
            </w:r>
          </w:p>
          <w:p>
            <w:pPr>
              <w:keepLines/>
              <w:pStyle w:val="CluesTiny"/>
            </w:pPr>
            <w:r>
              <w:rPr>
                <w:b w:val="true"/>
                <w:bCs w:val="true"/>
              </w:rPr>
              <w:t xml:space="preserve">15. </w:t>
            </w:r>
            <w:r>
              <w:t xml:space="preserve">"No human being, when you understand his desires, is worthless. No one's life is nothing. Even the most evil of men and women, if you understand their hearts, had some generous act that redeems them, at least a little, from their sins."</w:t>
            </w:r>
          </w:p>
          <w:p>
            <w:pPr>
              <w:keepLines/>
              <w:pStyle w:val="CluesTiny"/>
            </w:pPr>
            <w:r>
              <w:rPr>
                <w:b w:val="true"/>
                <w:bCs w:val="true"/>
              </w:rPr>
              <w:t xml:space="preserve">17. </w:t>
            </w:r>
            <w:r>
              <w:t xml:space="preserve">keeps Ribeira family civilized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Speaker for the Dead</dc:title>
  <dcterms:created xsi:type="dcterms:W3CDTF">2021-10-10T23:45:53Z</dcterms:created>
  <dcterms:modified xsi:type="dcterms:W3CDTF">2021-10-10T23:45:53Z</dcterms:modified>
</cp:coreProperties>
</file>