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Speaking Respectfully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cheerful    </w:t>
      </w:r>
      <w:r>
        <w:t xml:space="preserve">   awesome    </w:t>
      </w:r>
      <w:r>
        <w:t xml:space="preserve">   amazing    </w:t>
      </w:r>
      <w:r>
        <w:t xml:space="preserve">   sensational    </w:t>
      </w:r>
      <w:r>
        <w:t xml:space="preserve">   astonishing    </w:t>
      </w:r>
      <w:r>
        <w:t xml:space="preserve">   adorable    </w:t>
      </w:r>
      <w:r>
        <w:t xml:space="preserve">   charming    </w:t>
      </w:r>
      <w:r>
        <w:t xml:space="preserve">   beautiful    </w:t>
      </w:r>
      <w:r>
        <w:t xml:space="preserve">   hearttoheart    </w:t>
      </w:r>
      <w:r>
        <w:t xml:space="preserve">   nice    </w:t>
      </w:r>
      <w:r>
        <w:t xml:space="preserve">   respectfully    </w:t>
      </w:r>
      <w:r>
        <w:t xml:space="preserve">   lovely    </w:t>
      </w:r>
      <w:r>
        <w:t xml:space="preserve">   positive    </w:t>
      </w:r>
      <w:r>
        <w:t xml:space="preserve">   friend    </w:t>
      </w:r>
      <w:r>
        <w:t xml:space="preserve">   considerate    </w:t>
      </w:r>
      <w:r>
        <w:t xml:space="preserve">   joyful    </w:t>
      </w:r>
      <w:r>
        <w:t xml:space="preserve">   thankyou    </w:t>
      </w:r>
      <w:r>
        <w:t xml:space="preserve">   caring    </w:t>
      </w:r>
      <w:r>
        <w:t xml:space="preserve">   loving    </w:t>
      </w:r>
      <w:r>
        <w:t xml:space="preserve">   empathy    </w:t>
      </w:r>
      <w:r>
        <w:t xml:space="preserve">   areyouok    </w:t>
      </w:r>
      <w:r>
        <w:t xml:space="preserve">   polite    </w:t>
      </w:r>
      <w:r>
        <w:t xml:space="preserve">   listening    </w:t>
      </w:r>
      <w:r>
        <w:t xml:space="preserve">   helpful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Respectfully</dc:title>
  <dcterms:created xsi:type="dcterms:W3CDTF">2021-11-02T03:56:14Z</dcterms:created>
  <dcterms:modified xsi:type="dcterms:W3CDTF">2021-11-02T03:56:14Z</dcterms:modified>
</cp:coreProperties>
</file>