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Speaking Truth To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naboth    </w:t>
      </w:r>
      <w:r>
        <w:t xml:space="preserve">   Josephus    </w:t>
      </w:r>
      <w:r>
        <w:t xml:space="preserve">   Joash    </w:t>
      </w:r>
      <w:r>
        <w:t xml:space="preserve">   Jehoshaphat    </w:t>
      </w:r>
      <w:r>
        <w:t xml:space="preserve">   Jehoram    </w:t>
      </w:r>
      <w:r>
        <w:t xml:space="preserve">   Athaliah    </w:t>
      </w:r>
      <w:r>
        <w:t xml:space="preserve">   Arameans    </w:t>
      </w:r>
      <w:r>
        <w:t xml:space="preserve">   Amon    </w:t>
      </w:r>
      <w:r>
        <w:t xml:space="preserve">   Ahab    </w:t>
      </w:r>
      <w:r>
        <w:t xml:space="preserve">   King    </w:t>
      </w:r>
      <w:r>
        <w:t xml:space="preserve">   Spirit    </w:t>
      </w:r>
      <w:r>
        <w:t xml:space="preserve">   Lord    </w:t>
      </w:r>
      <w:r>
        <w:t xml:space="preserve">   prophet    </w:t>
      </w:r>
      <w:r>
        <w:t xml:space="preserve">   Israel    </w:t>
      </w:r>
      <w:r>
        <w:t xml:space="preserve">   Micaiah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Truth To Power</dc:title>
  <dcterms:created xsi:type="dcterms:W3CDTF">2021-10-11T17:24:06Z</dcterms:created>
  <dcterms:modified xsi:type="dcterms:W3CDTF">2021-10-11T17:24:06Z</dcterms:modified>
</cp:coreProperties>
</file>