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variety of language distinguished by variations of accent, grammar, or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momentary break in the delivery of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pitch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constant pitch or tone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highness of lowness of a speaker's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loudness or softness in a speaker's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speech written out word for word and read to an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speech prepared and rehearsed presented from a brief set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Motions of a speaker's hands or arms during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speech delivered with little or no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at which a person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communication based on body lanuguage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</dc:title>
  <dcterms:created xsi:type="dcterms:W3CDTF">2021-10-11T17:22:58Z</dcterms:created>
  <dcterms:modified xsi:type="dcterms:W3CDTF">2021-10-11T17:22:58Z</dcterms:modified>
</cp:coreProperties>
</file>