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Speaking for the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assembly of persons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defend or guard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Passing 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Capable of being instructed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Surrounding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condition of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 of inviting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science or art of political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give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H2O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Growth, progress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Ten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Life-giving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 unclean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Vigorous advocate</w:t>
            </w:r>
          </w:p>
        </w:tc>
      </w:tr>
    </w:tbl>
    <w:p>
      <w:pPr>
        <w:pStyle w:val="WordBankMedium"/>
      </w:pPr>
      <w:r>
        <w:t xml:space="preserve">   Water    </w:t>
      </w:r>
      <w:r>
        <w:t xml:space="preserve">   Protect    </w:t>
      </w:r>
      <w:r>
        <w:t xml:space="preserve">   Environment     </w:t>
      </w:r>
      <w:r>
        <w:t xml:space="preserve">   Invitation    </w:t>
      </w:r>
      <w:r>
        <w:t xml:space="preserve">   Council    </w:t>
      </w:r>
      <w:r>
        <w:t xml:space="preserve">   Teachable    </w:t>
      </w:r>
      <w:r>
        <w:t xml:space="preserve">   Lifeblood     </w:t>
      </w:r>
      <w:r>
        <w:t xml:space="preserve">   Empower     </w:t>
      </w:r>
      <w:r>
        <w:t xml:space="preserve">   Politics    </w:t>
      </w:r>
      <w:r>
        <w:t xml:space="preserve">   Polluted    </w:t>
      </w:r>
      <w:r>
        <w:t xml:space="preserve">   Development    </w:t>
      </w:r>
      <w:r>
        <w:t xml:space="preserve">   Activist     </w:t>
      </w:r>
      <w:r>
        <w:t xml:space="preserve">   Crisis    </w:t>
      </w:r>
      <w:r>
        <w:t xml:space="preserve">   Currents    </w:t>
      </w:r>
      <w:r>
        <w:t xml:space="preserve">   Decade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Speaking for the Water</dc:title>
  <dcterms:created xsi:type="dcterms:W3CDTF">2021-10-11T17:23:00Z</dcterms:created>
  <dcterms:modified xsi:type="dcterms:W3CDTF">2021-10-11T17:23:00Z</dcterms:modified>
</cp:coreProperties>
</file>