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Speaking of Organs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four categories of organ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an organ keyboard played with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for the body of a reed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organist and composer whose 150th birthday is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common name for a stopped flute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JS Bach traveled to Lubeck to hear him and stayed for three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19th century German composer who wrote his 11 Chorale Preludes at the end of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bottom part (often conical) of an organ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Widor composed ten of these for the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name for a mechanical action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Organ builder based in Lake City, 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Rank that does not speak at unison or some octave of unison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Electro-___ action, also referred to as 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Composition that is built on a recurring theme or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4' principal in the Pedal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for a principal stop placed in the facade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name for adjustable presets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slightly mis-tuned rank of pipes that creates an undulating effect when drawn with another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 reed stop with an instrumental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Well-known 20th Century organist with initials EPB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Contemporary Lutheran organist known for hymn improvisation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 builder based in Sioux Falls, 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reed stop placed horizontally in front of the organ facade is said to be 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name for a set of pipes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Speaking of Organs</dc:title>
  <dcterms:created xsi:type="dcterms:W3CDTF">2021-10-11T17:23:51Z</dcterms:created>
  <dcterms:modified xsi:type="dcterms:W3CDTF">2021-10-11T17:23:51Z</dcterms:modified>
</cp:coreProperties>
</file>