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Spears by 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Tradena    </w:t>
      </w:r>
      <w:r>
        <w:t xml:space="preserve">   Eloise    </w:t>
      </w:r>
      <w:r>
        <w:t xml:space="preserve">   Isiah    </w:t>
      </w:r>
      <w:r>
        <w:t xml:space="preserve">   Kesha S-C    </w:t>
      </w:r>
      <w:r>
        <w:t xml:space="preserve">   Matthew Jr    </w:t>
      </w:r>
      <w:r>
        <w:t xml:space="preserve">   Matthew Sr    </w:t>
      </w:r>
      <w:r>
        <w:t xml:space="preserve">   Janice    </w:t>
      </w:r>
      <w:r>
        <w:t xml:space="preserve">   Raymond    </w:t>
      </w:r>
      <w:r>
        <w:t xml:space="preserve">   Fannie    </w:t>
      </w:r>
      <w:r>
        <w:t xml:space="preserve">   Hailey    </w:t>
      </w:r>
      <w:r>
        <w:t xml:space="preserve">   Calvin    </w:t>
      </w:r>
      <w:r>
        <w:t xml:space="preserve">   Myesha    </w:t>
      </w:r>
      <w:r>
        <w:t xml:space="preserve">   Lionell    </w:t>
      </w:r>
      <w:r>
        <w:t xml:space="preserve">   Latoya K    </w:t>
      </w:r>
      <w:r>
        <w:t xml:space="preserve">   Marshall    </w:t>
      </w:r>
      <w:r>
        <w:t xml:space="preserve">   Andrew    </w:t>
      </w:r>
      <w:r>
        <w:t xml:space="preserve">   Stella    </w:t>
      </w:r>
      <w:r>
        <w:t xml:space="preserve">   Jennie    </w:t>
      </w:r>
      <w:r>
        <w:t xml:space="preserve">   Nylah    </w:t>
      </w:r>
      <w:r>
        <w:t xml:space="preserve">   Debra S-W    </w:t>
      </w:r>
      <w:r>
        <w:t xml:space="preserve">   Kenneth W    </w:t>
      </w:r>
      <w:r>
        <w:t xml:space="preserve">   Joanne    </w:t>
      </w:r>
      <w:r>
        <w:t xml:space="preserve">   Will Jr    </w:t>
      </w:r>
      <w:r>
        <w:t xml:space="preserve">   Will Sr    </w:t>
      </w:r>
      <w:r>
        <w:t xml:space="preserve">   Jasmine    </w:t>
      </w:r>
      <w:r>
        <w:t xml:space="preserve">   Shaun    </w:t>
      </w:r>
      <w:r>
        <w:t xml:space="preserve">   Brandon    </w:t>
      </w:r>
      <w:r>
        <w:t xml:space="preserve">   Brittney    </w:t>
      </w:r>
      <w:r>
        <w:t xml:space="preserve">   Nakeen R    </w:t>
      </w:r>
      <w:r>
        <w:t xml:space="preserve">   Brenda S-W    </w:t>
      </w:r>
      <w:r>
        <w:t xml:space="preserve">   Tyneishah    </w:t>
      </w:r>
      <w:r>
        <w:t xml:space="preserve">   Terry    </w:t>
      </w:r>
      <w:r>
        <w:t xml:space="preserve">   Demi    </w:t>
      </w:r>
      <w:r>
        <w:t xml:space="preserve">   Deidre    </w:t>
      </w:r>
      <w:r>
        <w:t xml:space="preserve">   Alfred    </w:t>
      </w:r>
      <w:r>
        <w:t xml:space="preserve">   Victoria    </w:t>
      </w:r>
      <w:r>
        <w:t xml:space="preserve">   Darnell    </w:t>
      </w:r>
      <w:r>
        <w:t xml:space="preserve">   Imani    </w:t>
      </w:r>
      <w:r>
        <w:t xml:space="preserve">   Victor    </w:t>
      </w:r>
      <w:r>
        <w:t xml:space="preserve">   Corine    </w:t>
      </w:r>
      <w:r>
        <w:t xml:space="preserve">   Theodore    </w:t>
      </w:r>
      <w:r>
        <w:t xml:space="preserve">   Catina    </w:t>
      </w:r>
      <w:r>
        <w:t xml:space="preserve">   Joseph    </w:t>
      </w:r>
      <w:r>
        <w:t xml:space="preserve">   Walter Jr    </w:t>
      </w:r>
      <w:r>
        <w:t xml:space="preserve">   Cylde    </w:t>
      </w:r>
      <w:r>
        <w:t xml:space="preserve">   Ms Jarmon    </w:t>
      </w:r>
      <w:r>
        <w:t xml:space="preserve">   Laurin    </w:t>
      </w:r>
      <w:r>
        <w:t xml:space="preserve">   Nina    </w:t>
      </w:r>
      <w:r>
        <w:t xml:space="preserve">   Charles S    </w:t>
      </w:r>
      <w:r>
        <w:t xml:space="preserve">   Shirley    </w:t>
      </w:r>
      <w:r>
        <w:t xml:space="preserve">   Christy G    </w:t>
      </w:r>
      <w:r>
        <w:t xml:space="preserve">   Jalyn    </w:t>
      </w:r>
      <w:r>
        <w:t xml:space="preserve">   Zayda    </w:t>
      </w:r>
      <w:r>
        <w:t xml:space="preserve">   Matthew M    </w:t>
      </w:r>
      <w:r>
        <w:t xml:space="preserve">   Nikita    </w:t>
      </w:r>
      <w:r>
        <w:t xml:space="preserve">   Charles C    </w:t>
      </w:r>
      <w:r>
        <w:t xml:space="preserve">   DeMarcus    </w:t>
      </w:r>
      <w:r>
        <w:t xml:space="preserve">   Henry M    </w:t>
      </w:r>
      <w:r>
        <w:t xml:space="preserve">   Danielle    </w:t>
      </w:r>
      <w:r>
        <w:t xml:space="preserve">   Mattie    </w:t>
      </w:r>
      <w:r>
        <w:t xml:space="preserve">   Kenneth G    </w:t>
      </w:r>
      <w:r>
        <w:t xml:space="preserve">   Sheka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Spears by Spears</dc:title>
  <dcterms:created xsi:type="dcterms:W3CDTF">2021-10-11T17:23:24Z</dcterms:created>
  <dcterms:modified xsi:type="dcterms:W3CDTF">2021-10-11T17:23:24Z</dcterms:modified>
</cp:coreProperties>
</file>