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 and Dict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predict    </w:t>
      </w:r>
      <w:r>
        <w:t xml:space="preserve">   indictment    </w:t>
      </w:r>
      <w:r>
        <w:t xml:space="preserve">   edict    </w:t>
      </w:r>
      <w:r>
        <w:t xml:space="preserve">   dictum    </w:t>
      </w:r>
      <w:r>
        <w:t xml:space="preserve">   dictionary    </w:t>
      </w:r>
      <w:r>
        <w:t xml:space="preserve">   diction    </w:t>
      </w:r>
      <w:r>
        <w:t xml:space="preserve">   dictator    </w:t>
      </w:r>
      <w:r>
        <w:t xml:space="preserve">   dictation    </w:t>
      </w:r>
      <w:r>
        <w:t xml:space="preserve">   contradict    </w:t>
      </w:r>
      <w:r>
        <w:t xml:space="preserve">   speculate    </w:t>
      </w:r>
      <w:r>
        <w:t xml:space="preserve">   spectator    </w:t>
      </w:r>
      <w:r>
        <w:t xml:space="preserve">   spectacles    </w:t>
      </w:r>
      <w:r>
        <w:t xml:space="preserve">   spectacle    </w:t>
      </w:r>
      <w:r>
        <w:t xml:space="preserve">   retrospective    </w:t>
      </w:r>
      <w:r>
        <w:t xml:space="preserve">   respect    </w:t>
      </w:r>
      <w:r>
        <w:t xml:space="preserve">   perspective    </w:t>
      </w:r>
      <w:r>
        <w:t xml:space="preserve">   introspection    </w:t>
      </w:r>
      <w:r>
        <w:t xml:space="preserve">   inspect    </w:t>
      </w:r>
      <w:r>
        <w:t xml:space="preserve">   circumspect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and Dict Review</dc:title>
  <dcterms:created xsi:type="dcterms:W3CDTF">2021-10-11T17:22:15Z</dcterms:created>
  <dcterms:modified xsi:type="dcterms:W3CDTF">2021-10-11T17:22:15Z</dcterms:modified>
</cp:coreProperties>
</file>