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glasses that help with eyesight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 look and think about something from different points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for the public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looking back at past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looking into ones own thoughts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carefully look at all possibilities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of looking at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watches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look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honor and look up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 words</dc:title>
  <dcterms:created xsi:type="dcterms:W3CDTF">2021-10-11T17:22:18Z</dcterms:created>
  <dcterms:modified xsi:type="dcterms:W3CDTF">2021-10-11T17:22:18Z</dcterms:modified>
</cp:coreProperties>
</file>