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Nagi Takishima    </w:t>
      </w:r>
      <w:r>
        <w:t xml:space="preserve">   Yui Oikawa    </w:t>
      </w:r>
      <w:r>
        <w:t xml:space="preserve">   Sumire Karino    </w:t>
      </w:r>
      <w:r>
        <w:t xml:space="preserve">   Hajime Kakei    </w:t>
      </w:r>
      <w:r>
        <w:t xml:space="preserve">   Atushi Hanazono    </w:t>
      </w:r>
      <w:r>
        <w:t xml:space="preserve">   Kaname Takishima    </w:t>
      </w:r>
      <w:r>
        <w:t xml:space="preserve">   Aoi Ogata    </w:t>
      </w:r>
      <w:r>
        <w:t xml:space="preserve">   Chitose Saiga    </w:t>
      </w:r>
      <w:r>
        <w:t xml:space="preserve">   Satoru Takishima    </w:t>
      </w:r>
      <w:r>
        <w:t xml:space="preserve">   Sakura Ushikubo    </w:t>
      </w:r>
      <w:r>
        <w:t xml:space="preserve">   Sui Takishima    </w:t>
      </w:r>
      <w:r>
        <w:t xml:space="preserve">   Yahiro Saiga    </w:t>
      </w:r>
      <w:r>
        <w:t xml:space="preserve">   Jun Yamamoto    </w:t>
      </w:r>
      <w:r>
        <w:t xml:space="preserve">   Akira Toudou    </w:t>
      </w:r>
      <w:r>
        <w:t xml:space="preserve">   Megumi Yamamoto    </w:t>
      </w:r>
      <w:r>
        <w:t xml:space="preserve">   Ryuu Tsuji    </w:t>
      </w:r>
      <w:r>
        <w:t xml:space="preserve">   Tadashi karino    </w:t>
      </w:r>
      <w:r>
        <w:t xml:space="preserve">   Hikari Hanazono    </w:t>
      </w:r>
      <w:r>
        <w:t xml:space="preserve">   Kei Takishima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</dc:title>
  <dcterms:created xsi:type="dcterms:W3CDTF">2021-10-11T17:22:57Z</dcterms:created>
  <dcterms:modified xsi:type="dcterms:W3CDTF">2021-10-11T17:22:57Z</dcterms:modified>
</cp:coreProperties>
</file>