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 Adjectives and Adverbs Modifying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round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dog ate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walked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massive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reads anxiously.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love is reckless.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wrote neatly.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hot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white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ran quickly.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talented musician.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Adjectives and Adverbs Modifying Verbs</dc:title>
  <dcterms:created xsi:type="dcterms:W3CDTF">2021-10-11T17:22:55Z</dcterms:created>
  <dcterms:modified xsi:type="dcterms:W3CDTF">2021-10-11T17:22:55Z</dcterms:modified>
</cp:coreProperties>
</file>