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Special Angle Pairs, Parallel Lines and Traversal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lines that intersect to form right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angles that share a side and a vertex (next to each other)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or more angles that add to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two parallel lines are intercested by a transversal, then same side interior angles are supplementary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Lines that are in the same plan and do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that intersects two or more co-planar lines at different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ray that divides an angle into two congruent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 angles that are supplementary and adjacent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 or more angles that add to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 angles that have the exact same measure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Angle Pairs, Parallel Lines and Traversal</dc:title>
  <dcterms:created xsi:type="dcterms:W3CDTF">2021-10-11T17:23:02Z</dcterms:created>
  <dcterms:modified xsi:type="dcterms:W3CDTF">2021-10-11T17:23:02Z</dcterms:modified>
</cp:coreProperties>
</file>