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Special Arrangements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manufactured decoration used in a floral arrangement?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is described as the use of one color or hue?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described as a more expensive item or other add-on to increase the final sale amount, upgrade?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described as the use of one color or hue?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supplies, methods and materials used by floral designers to hold flowers and foliage found in an arrangement called?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placing flowers in water for shipment or delivery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novelty items for specific holidays or occasions?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shipping or delivery of flowers without water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technique of arranging flowers to be very close and tight along with a parallel surface with a uniform look and no variation in depth?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described a plants which are groomed to appear in a decorative shape?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Arrangements</dc:title>
  <dcterms:created xsi:type="dcterms:W3CDTF">2021-10-11T17:22:46Z</dcterms:created>
  <dcterms:modified xsi:type="dcterms:W3CDTF">2021-10-11T17:22:46Z</dcterms:modified>
</cp:coreProperties>
</file>