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Arrangements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manufactured decoration used in a floral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one color or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supplies, methods and materials used by floral designed to hold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shipping or delivery of flowers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placing flowers in water for shipment or delivery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upgrade; used to describe more expensive item or other add-on to increase the final sale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novelty items for specific holidays or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only one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of arranging flowers to be very close and tight along with a parallel surface with a uniform look and no variation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which are groomed to appear in a decorative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Arrangements cross word</dc:title>
  <dcterms:created xsi:type="dcterms:W3CDTF">2021-10-11T17:22:53Z</dcterms:created>
  <dcterms:modified xsi:type="dcterms:W3CDTF">2021-10-11T17:22:53Z</dcterms:modified>
</cp:coreProperties>
</file>