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Valentine´s Day    </w:t>
      </w:r>
      <w:r>
        <w:t xml:space="preserve">   Father´s Day    </w:t>
      </w:r>
      <w:r>
        <w:t xml:space="preserve">   Mother´s Day    </w:t>
      </w:r>
      <w:r>
        <w:t xml:space="preserve">   Birthday    </w:t>
      </w:r>
      <w:r>
        <w:t xml:space="preserve">   Earth Day    </w:t>
      </w:r>
      <w:r>
        <w:t xml:space="preserve">   Independence Day    </w:t>
      </w:r>
      <w:r>
        <w:t xml:space="preserve">   Carnival    </w:t>
      </w:r>
      <w:r>
        <w:t xml:space="preserve">   Rosh Hashanah    </w:t>
      </w:r>
      <w:r>
        <w:t xml:space="preserve">   Easter    </w:t>
      </w:r>
      <w:r>
        <w:t xml:space="preserve">   New Years    </w:t>
      </w:r>
      <w:r>
        <w:t xml:space="preserve">   Thanksgiving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Days</dc:title>
  <dcterms:created xsi:type="dcterms:W3CDTF">2021-10-11T17:23:28Z</dcterms:created>
  <dcterms:modified xsi:type="dcterms:W3CDTF">2021-10-11T17:23:28Z</dcterms:modified>
</cp:coreProperties>
</file>