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 Diets</w:t>
      </w:r>
    </w:p>
    <w:p>
      <w:pPr>
        <w:pStyle w:val="Questions"/>
      </w:pPr>
      <w:r>
        <w:t xml:space="preserve">1. AIAENMA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OECLCIA ESADISE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SENVIMAG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CLAEANITGVOATER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IRNO YCFIICNEDE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CNRYOROA TAHRE ADIEESS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TONYRPHIESEN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HHIG BDOOL PESRSREU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AIEBEDST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INNUSLI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ERHWTEVIGO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BSIYTOE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REOLOCLEHST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HGIH BREIF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RBEIAITLR ELOWB RODNESMY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POISOORSSETO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MTIOESLACOAA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GLEUNT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Diets</dc:title>
  <dcterms:created xsi:type="dcterms:W3CDTF">2022-01-22T03:33:16Z</dcterms:created>
  <dcterms:modified xsi:type="dcterms:W3CDTF">2022-01-22T03:33:16Z</dcterms:modified>
</cp:coreProperties>
</file>