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Specially designed instruction that meets unusual needs of exceptional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Disadvantage imposed on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to the brain caused by an external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recognized by DSM-5 as a category of 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disorder with delusions and hallucinations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disability is not inherited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with ___ often are isolated and strike out with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law that ensures free public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Attention Deficit Hyperactivity Disorder?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</dc:title>
  <dcterms:created xsi:type="dcterms:W3CDTF">2021-10-11T17:23:37Z</dcterms:created>
  <dcterms:modified xsi:type="dcterms:W3CDTF">2021-10-11T17:23:37Z</dcterms:modified>
</cp:coreProperties>
</file>